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-724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09 апреля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11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Г.Н., находящийся по адресу: г. Сургут, ул. Гагарина, д.9,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Шайхутдинова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Михаила </w:t>
      </w:r>
      <w:r>
        <w:rPr>
          <w:rFonts w:ascii="Times New Roman" w:eastAsia="Times New Roman" w:hAnsi="Times New Roman" w:cs="Times New Roman"/>
          <w:sz w:val="28"/>
          <w:szCs w:val="28"/>
        </w:rPr>
        <w:t>Ринатовича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tabs>
          <w:tab w:val="left" w:pos="5955"/>
        </w:tabs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уководитель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нарушением срока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декларацию по налогу на добавленную стоимость за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квартал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срок предоставления которой установлен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Налоговая декларация представлена – </w:t>
      </w:r>
      <w:r>
        <w:rPr>
          <w:rFonts w:ascii="Times New Roman" w:eastAsia="Times New Roman" w:hAnsi="Times New Roman" w:cs="Times New Roman"/>
          <w:sz w:val="28"/>
          <w:szCs w:val="28"/>
        </w:rPr>
        <w:t>02.12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Шайхутдинов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1 ст. 174 НК РФ уплата налога по операциям, признаваемым объектом налогообложения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block_14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подпунктами 1 - 3 пункта 1 статьи 146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на территории Российской Федерации производится по итогам каждого налогового периода исходя из фактической реализации (передачи) товаров (выполнения, в том числе для собственных нужд, работ, оказания, в том числе для собственных нужд, услуг) за истекший налоговый период равными долями не позднее 25-го числа каждого из трех месяцев, следующего за истекшим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block_16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налоговым периодом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если иное не предусмотрено настоящей главой.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25651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10.03.2025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сведения о непредставлении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налоговой декларации </w:t>
      </w:r>
      <w:r>
        <w:rPr>
          <w:rFonts w:ascii="Times New Roman" w:eastAsia="Times New Roman" w:hAnsi="Times New Roman" w:cs="Times New Roman"/>
          <w:sz w:val="28"/>
          <w:szCs w:val="28"/>
        </w:rPr>
        <w:t>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Шайхутдинова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Михаила </w:t>
      </w:r>
      <w:r>
        <w:rPr>
          <w:rFonts w:ascii="Times New Roman" w:eastAsia="Times New Roman" w:hAnsi="Times New Roman" w:cs="Times New Roman"/>
          <w:sz w:val="28"/>
          <w:szCs w:val="28"/>
        </w:rPr>
        <w:t>Ринатовича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Мировой судья судебного участка №11 </w:t>
      </w:r>
      <w:r>
        <w:rPr>
          <w:rFonts w:ascii="Times New Roman" w:eastAsia="Times New Roman" w:hAnsi="Times New Roman" w:cs="Times New Roman"/>
          <w:sz w:val="18"/>
          <w:szCs w:val="18"/>
        </w:rPr>
        <w:t>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ХМАО-Югры ______________________ Г.Н. </w:t>
      </w:r>
      <w:r>
        <w:rPr>
          <w:rFonts w:ascii="Times New Roman" w:eastAsia="Times New Roman" w:hAnsi="Times New Roman" w:cs="Times New Roman"/>
          <w:sz w:val="18"/>
          <w:szCs w:val="18"/>
        </w:rPr>
        <w:t>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«0</w:t>
      </w:r>
      <w:r>
        <w:rPr>
          <w:rFonts w:ascii="Times New Roman" w:eastAsia="Times New Roman" w:hAnsi="Times New Roman" w:cs="Times New Roman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апреля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724</w:t>
      </w:r>
      <w:r>
        <w:rPr>
          <w:rFonts w:ascii="Times New Roman" w:eastAsia="Times New Roman" w:hAnsi="Times New Roman" w:cs="Times New Roman"/>
          <w:sz w:val="18"/>
          <w:szCs w:val="18"/>
        </w:rPr>
        <w:t>-2611/202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</w:t>
      </w:r>
      <w:r>
        <w:rPr>
          <w:rFonts w:ascii="Times New Roman" w:eastAsia="Times New Roman" w:hAnsi="Times New Roman" w:cs="Times New Roman"/>
          <w:sz w:val="18"/>
          <w:szCs w:val="18"/>
        </w:rPr>
        <w:t>__________</w:t>
      </w:r>
      <w:r>
        <w:rPr>
          <w:rFonts w:ascii="Times New Roman" w:eastAsia="Times New Roman" w:hAnsi="Times New Roman" w:cs="Times New Roman"/>
          <w:sz w:val="18"/>
          <w:szCs w:val="18"/>
        </w:rPr>
        <w:t>__Н.С. Десяткина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5rplc-14">
    <w:name w:val="cat-UserDefined grp-25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base.garant.ru/10900200/0c5956aa76cdf561e1333b201c6d337d/" TargetMode="External" /><Relationship Id="rId5" Type="http://schemas.openxmlformats.org/officeDocument/2006/relationships/hyperlink" Target="http://base.garant.ru/10900200/fd48c16b8ae230bb1d80816968537bd9/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